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中学新课标古诗文课外阅读专项训练举一反三  120篇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中学新课标古诗文课外阅读专项训练举一反三  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本书出售、求购地址：https://www.jiaokey.com/book/detail/12014745.html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关键词搜索：https://www.jiaokey.com/tag/中学新课标古诗文课外阅读专项训练举一反三  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