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书名：阅读考王  小升初语文阅读</w:t>
      </w:r>
    </w:p>
    <w:p>
      <w:r>
        <w:t>作者：肖放，姚清江主编</w:t>
      </w:r>
    </w:p>
    <w:p>
      <w:r>
        <w:t>出版社：郑州：文心出版社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阅读考王  小升初语文阅读 评论地址：https://www.jiaokey.com/book/detail/12014794.html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