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书名：在线拍卖理论与实务</w:t>
      </w:r>
    </w:p>
    <w:p>
      <w:r>
        <w:t>作者：黄正伟，郑霞忠著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在线拍卖理论与实务 评论地址：https://www.jiaokey.com/book/detail/12014968.html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