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下肢假肢零部件的设计原理</w:t>
      </w:r>
    </w:p>
    <w:p>
      <w:r>
        <w:rPr>
          <w:rFonts w:ascii="宋体" w:hAnsi="宋体" w:eastAsia="宋体"/>
          <w:sz w:val="24"/>
        </w:rPr>
        <w:t>（德）G.菲兹拉夫（G.Fitzlaff），（德）S.海姆（S.Heim）著；牟萍译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下肢假肢零部件的设计原理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（德）G.菲兹拉夫（G.Fitzlaff），（德）S.海姆（S.Heim）著；牟萍译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本书出售、求购地址：https://www.jiaokey.com/book/detail/12015014.html</w:t>
      </w:r>
    </w:p>
    <w:p>
      <w:r>
        <w:t>更多相关图书推荐：https://www.jiaokey.com</w:t>
      </w:r>
    </w:p>
    <w:p>
      <w:r>
        <w:t>（德）G.菲兹拉夫（G.Fitzlaff），（德）S.海姆（S.Heim）著；牟萍译 其他作品：https://www.jiaokey.com/tag/（德）G.菲兹拉夫（G.Fitzlaff），（德）S.海姆（S.Heim）著；牟萍译.html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关键词搜索：https://www.jiaokey.com/tag/下肢假肢零部件的设计原理.html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