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书名：美人幻梦的置换变形  《荷塘月色》的精神分析</w:t>
      </w:r>
    </w:p>
    <w:p>
      <w:r>
        <w:t>作者：杨朴著</w:t>
      </w:r>
    </w:p>
    <w:p>
      <w:r>
        <w:t>出版社：长春：吉林人民出版社</w:t>
      </w:r>
    </w:p>
    <w:p>
      <w:r>
        <w:t>出版日期：2008.05</w:t>
      </w:r>
    </w:p>
    <w:p>
      <w:r>
        <w:t>总页数：211</w:t>
      </w:r>
    </w:p>
    <w:p>
      <w:r>
        <w:t>更多请访问教客网: www.jiaokey.com</w:t>
      </w:r>
    </w:p>
    <w:p>
      <w:r>
        <w:t>美人幻梦的置换变形  《荷塘月色》的精神分析 评论地址：https://www.jiaokey.com/book/detail/12015196.html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