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书名：艺术与生存  帕特丽夏·约翰松的环境工程</w:t>
      </w:r>
    </w:p>
    <w:p>
      <w:r>
        <w:t>作者：（加）卡菲·凯丽著</w:t>
      </w:r>
    </w:p>
    <w:p>
      <w:r>
        <w:t>出版社：长沙:湖南科学技术出版社,2008.04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艺术与生存  帕特丽夏·约翰松的环境工程 评论地址：https://www.jiaokey.com/book/detail/12015304.html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