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航空报国  时代先锋  研制“飞豹”飞机英雄群体</w:t>
      </w:r>
    </w:p>
    <w:p>
      <w:r>
        <w:rPr>
          <w:rFonts w:ascii="宋体" w:hAnsi="宋体" w:eastAsia="宋体"/>
          <w:sz w:val="24"/>
        </w:rPr>
        <w:t>张思谦等摄影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航空报国  时代先锋  研制“飞豹”飞机英雄群体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张思谦等摄影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本书出售、求购地址：https://www.jiaokey.com/book/detail/12015331.html</w:t>
      </w:r>
    </w:p>
    <w:p>
      <w:r>
        <w:t>更多相关图书推荐：https://www.jiaokey.com</w:t>
      </w:r>
    </w:p>
    <w:p>
      <w:r>
        <w:t>张思谦等摄影 其他作品：https://www.jiaokey.com/tag/张思谦等摄影.html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关键词搜索：https://www.jiaokey.com/tag/航空报国  时代先锋  研制“飞豹”飞机英雄群体.html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