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作者：钱银中主编</w:t>
      </w:r>
    </w:p>
    <w:p>
      <w:r>
        <w:t>出版社：北京：机械工业出版社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Java程序设计案例教程 评论地址：https://www.jiaokey.com/book/detail/12015427.html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