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书名：中文版Photoshop数码相片处理案例与技法金典</w:t>
      </w:r>
    </w:p>
    <w:p>
      <w:r>
        <w:t>作者：夏三鳌，祝敏，郑兴编著</w:t>
      </w:r>
    </w:p>
    <w:p>
      <w:r>
        <w:t>出版社：上海：上海科学普及出版社</w:t>
      </w:r>
    </w:p>
    <w:p>
      <w:r>
        <w:t>出版日期：2008.04</w:t>
      </w:r>
    </w:p>
    <w:p>
      <w:r>
        <w:t>总页数：302</w:t>
      </w:r>
    </w:p>
    <w:p>
      <w:r>
        <w:t>更多请访问教客网: www.jiaokey.com</w:t>
      </w:r>
    </w:p>
    <w:p>
      <w:r>
        <w:t>中文版Photoshop数码相片处理案例与技法金典 评论地址：https://www.jiaokey.com/book/detail/12015455.html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