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作者：赵广复主编</w:t>
      </w:r>
    </w:p>
    <w:p>
      <w:r>
        <w:t>出版社：北京：机械工业出版社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单片微型计算机原理及应用 评论地址：https://www.jiaokey.com/book/detail/12015469.html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