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书名：金属矿床地质与勘查译丛  第七辑  裂谷作用与层控多金属矿床</w:t>
      </w:r>
    </w:p>
    <w:p>
      <w:r>
        <w:t>作者：中国有色金属工业总公司矿产地质研究院编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金属矿床地质与勘查译丛  第七辑  裂谷作用与层控多金属矿床 评论地址：https://www.jiaokey.com/book/detail/12015532.html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