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书名：元古代不整合型和层控铀矿床</w:t>
      </w:r>
    </w:p>
    <w:p>
      <w:r>
        <w:t>作者:北京铀矿地质研究所情报室译</w:t>
      </w:r>
    </w:p>
    <w:p>
      <w:r>
        <w:t>出版社:北京：地质出版社</w:t>
      </w:r>
    </w:p>
    <w:p>
      <w:r>
        <w:t>出版日期：1986.06</w:t>
      </w:r>
    </w:p>
    <w:p>
      <w:r>
        <w:t>总页数：174</w:t>
      </w:r>
    </w:p>
    <w:p>
      <w:r>
        <w:t>更多请访问教客网:www.jiaokey.com</w:t>
      </w:r>
    </w:p>
    <w:p>
      <w:r>
        <w:t>元古代不整合型和层控铀矿床评论地址：https://www.jiaokey.com/book/detail/12015540.html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