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书名：中国铀矿地质研究成果荟萃</w:t>
      </w:r>
    </w:p>
    <w:p>
      <w:r>
        <w:t>作者：中国核工业总公司地质总局，核工业北京地质研究院，核能资源研究开放实验室等编</w:t>
      </w:r>
    </w:p>
    <w:p>
      <w:r>
        <w:t>出版社：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中国铀矿地质研究成果荟萃 评论地址：https://www.jiaokey.com/book/detail/12015606.html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