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书名：矿产预测的理论与实践</w:t>
      </w:r>
    </w:p>
    <w:p>
      <w:r>
        <w:t>作者：范永香编著</w:t>
      </w:r>
    </w:p>
    <w:p>
      <w:r>
        <w:t>出版社：武汉地质学院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矿产预测的理论与实践 评论地址：https://www.jiaokey.com/book/detail/12015610.html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