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书名：矿产综合勘查与评价</w:t>
      </w:r>
    </w:p>
    <w:p>
      <w:r>
        <w:t>作者：国家矿产储量管理局矿产综合勘查综合评价专题研究组编</w:t>
      </w:r>
    </w:p>
    <w:p>
      <w:r>
        <w:t>出版社：云南省矿产储量委员会</w:t>
      </w:r>
    </w:p>
    <w:p>
      <w:r>
        <w:t>出版日期：1988.12</w:t>
      </w:r>
    </w:p>
    <w:p>
      <w:r>
        <w:t>总页数：109</w:t>
      </w:r>
    </w:p>
    <w:p>
      <w:r>
        <w:t>更多请访问教客网: www.jiaokey.com</w:t>
      </w:r>
    </w:p>
    <w:p>
      <w:r>
        <w:t>矿产综合勘查与评价 评论地址：https://www.jiaokey.com/book/detail/12015645.html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