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非法智慧  午夜地铁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非法智慧  午夜地铁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本书出售、求购地址：https://www.jiaokey.com/book/detail/12015698.html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关键词搜索：https://www.jiaokey.com/tag/非法智慧  午夜地铁.html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