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小学生旅游作文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小学生旅游作文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本书出售、求购地址：https://www.jiaokey.com/book/detail/12015702.html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关键词搜索：https://www.jiaokey.com/tag/小学生旅游作文.html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