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小学生超酷作文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小学生超酷作文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本书出售、求购地址：https://www.jiaokey.com/book/detail/12015704.html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关键词搜索：https://www.jiaokey.com/tag/小学生超酷作文.html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