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书名：寻迹合肥</w:t>
      </w:r>
    </w:p>
    <w:p>
      <w:r>
        <w:t>作者：何晓亚编著</w:t>
      </w:r>
    </w:p>
    <w:p>
      <w:r>
        <w:t>出版社：合肥：安徽人民出版社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寻迹合肥 评论地址：https://www.jiaokey.com/book/detail/12015840.html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