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书名：这方水土这方人  上</w:t>
      </w:r>
    </w:p>
    <w:p>
      <w:r>
        <w:t>作者：庄电一著</w:t>
      </w:r>
    </w:p>
    <w:p>
      <w:r>
        <w:t>出版社：银川：宁夏人民出版社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这方水土这方人  上 评论地址：https://www.jiaokey.com/book/detail/12015935.html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