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工业生产过程与管理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工业生产过程与管理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本书出售、求购地址：https://www.jiaokey.com/book/detail/12016243.html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关键词搜索：https://www.jiaokey.com/tag/工业生产过程与管理.html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