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书名：宝宝一岁100问</w:t>
      </w:r>
    </w:p>
    <w:p>
      <w:r>
        <w:t>作者：（德）莉泽·波林斯基（Liesel Polinski），卡特琳·克吕格尔（Katrin Kruger）著；翟欣译</w:t>
      </w:r>
    </w:p>
    <w:p>
      <w:r>
        <w:t>出版社：南昌：江西美术出版社</w:t>
      </w:r>
    </w:p>
    <w:p>
      <w:r>
        <w:t>出版日期：2008.01</w:t>
      </w:r>
    </w:p>
    <w:p>
      <w:r>
        <w:t>总页数：134</w:t>
      </w:r>
    </w:p>
    <w:p>
      <w:r>
        <w:t>更多请访问教客网: www.jiaokey.com</w:t>
      </w:r>
    </w:p>
    <w:p>
      <w:r>
        <w:t>宝宝一岁100问 评论地址：https://www.jiaokey.com/book/detail/12016960.html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