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书名：粥膳养生堂1000例</w:t>
      </w:r>
    </w:p>
    <w:p>
      <w:r>
        <w:t>作者：养生堂膳食营养课题组编著</w:t>
      </w:r>
    </w:p>
    <w:p>
      <w:r>
        <w:t>出版社：北京：中国轻工业出版社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粥膳养生堂1000例 评论地址：https://www.jiaokey.com/book/detail/12017007.html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