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书名：岁月风流  无锡社会主义革命和建设亲历记  第1集  下</w:t>
      </w:r>
    </w:p>
    <w:p>
      <w:r>
        <w:t>作者：江苏省无锡市政协学习文史委员会编</w:t>
      </w:r>
    </w:p>
    <w:p>
      <w:r>
        <w:t>出版社：南京：凤凰出版社</w:t>
      </w:r>
    </w:p>
    <w:p>
      <w:r>
        <w:t>出版日期：2008.01</w:t>
      </w:r>
    </w:p>
    <w:p>
      <w:r>
        <w:t>总页数：604</w:t>
      </w:r>
    </w:p>
    <w:p>
      <w:r>
        <w:t>更多请访问教客网: www.jiaokey.com</w:t>
      </w:r>
    </w:p>
    <w:p>
      <w:r>
        <w:t>岁月风流  无锡社会主义革命和建设亲历记  第1集  下 评论地址：https://www.jiaokey.com/book/detail/12017085.html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