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服从是一种力量  让理念落地的华天模式</w:t>
      </w:r>
    </w:p>
    <w:p>
      <w:r>
        <w:rPr>
          <w:rFonts w:ascii="宋体" w:hAnsi="宋体" w:eastAsia="宋体"/>
          <w:sz w:val="24"/>
        </w:rPr>
        <w:t>陈纪明著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服从是一种力量  让理念落地的华天模式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本书出售、求购地址：https://www.jiaokey.com/book/detail/12017288.html</w:t>
      </w:r>
    </w:p>
    <w:p>
      <w:r>
        <w:t>更多相关图书推荐：https://www.jiaokey.com</w:t>
      </w:r>
    </w:p>
    <w:p>
      <w:r>
        <w:t>陈纪明著 其他作品：https://www.jiaokey.com/tag/陈纪明著.html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