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作业成本法在公路施工项目中的应用</w:t>
      </w:r>
    </w:p>
    <w:p>
      <w:r>
        <w:rPr>
          <w:rFonts w:ascii="宋体" w:hAnsi="宋体" w:eastAsia="宋体"/>
          <w:sz w:val="24"/>
        </w:rPr>
        <w:t>薛随云，韦勇钢，王智辉等编著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作业成本法在公路施工项目中的应用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薛随云，韦勇钢，王智辉等编著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本书出售、求购地址：https://www.jiaokey.com/book/detail/12017429.html</w:t>
      </w:r>
    </w:p>
    <w:p>
      <w:r>
        <w:t>更多相关图书推荐：https://www.jiaokey.com</w:t>
      </w:r>
    </w:p>
    <w:p>
      <w:r>
        <w:t>薛随云，韦勇钢，王智辉等编著 其他作品：https://www.jiaokey.com/tag/薛随云，韦勇钢，王智辉等编著.html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关键词搜索：https://www.jiaokey.com/tag/作业成本法在公路施工项目中的应用.html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