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书名：技术创新与企业价值增长及评估</w:t>
      </w:r>
    </w:p>
    <w:p>
      <w:r>
        <w:t>作者：候军歧，计军恒著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技术创新与企业价值增长及评估 评论地址：https://www.jiaokey.com/book/detail/12017497.html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