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书名：酒店热卖粤菜</w:t>
      </w:r>
    </w:p>
    <w:p>
      <w:r>
        <w:t>作者：何顺主编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酒店热卖粤菜 评论地址：https://www.jiaokey.com/book/detail/12017613.html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