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书名：超人气美女不败发型300款</w:t>
      </w:r>
    </w:p>
    <w:p>
      <w:r>
        <w:t>作者：朵琳制作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总页数：111</w:t>
      </w:r>
    </w:p>
    <w:p>
      <w:r>
        <w:t>更多请访问教客网: www.jiaokey.com</w:t>
      </w:r>
    </w:p>
    <w:p>
      <w:r>
        <w:t>超人气美女不败发型300款 评论地址：https://www.jiaokey.com/book/detail/12017682.html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