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书名：野花集  教育-未来社会的希望</w:t>
      </w:r>
    </w:p>
    <w:p>
      <w:r>
        <w:t>作者：顾明远著</w:t>
      </w:r>
    </w:p>
    <w:p>
      <w:r>
        <w:t>出版社：福州:福建教育出版社,2008.04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野花集  教育-未来社会的希望 评论地址：https://www.jiaokey.com/book/detail/12017761.html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