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五笔字型/电脑基础新手入门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五笔字型/电脑基础新手入门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本书出售、求购地址：https://www.jiaokey.com/book/detail/12017908.html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关键词搜索：https://www.jiaokey.com/tag/五笔字型/电脑基础新手入门.html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