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书名：早期油藏地质研究及油藏表征</w:t>
      </w:r>
    </w:p>
    <w:p>
      <w:r>
        <w:t>作者：张金亮，沈凤，李真济等编著</w:t>
      </w:r>
    </w:p>
    <w:p>
      <w:r>
        <w:t>出版社：西安：西北大学出版社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早期油藏地质研究及油藏表征 评论地址：https://www.jiaokey.com/book/detail/12017937.html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