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书名：《金融概论》习题与解析</w:t>
      </w:r>
    </w:p>
    <w:p>
      <w:r>
        <w:t>作者：尚华娟编著</w:t>
      </w:r>
    </w:p>
    <w:p>
      <w:r>
        <w:t>出版社：上海：汉语大词典出版社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《金融概论》习题与解析 评论地址：https://www.jiaokey.com/book/detail/12018146.html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