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书名：法语简明会话  运动和旅游</w:t>
      </w:r>
    </w:p>
    <w:p>
      <w:r>
        <w:t>作者：余天庆，余启应编著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法语简明会话  运动和旅游 评论地址：https://www.jiaokey.com/book/detail/12018206.html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