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幸福女人要读的心理学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幸福女人要读的心理学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本书出售、求购地址：https://www.jiaokey.com/book/detail/12018296.html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关键词搜索：https://www.jiaokey.com/tag/幸福女人要读的心理学.html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