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书名：新活力英语 第4册 New energetic English Book 4 eng</w:t>
      </w:r>
    </w:p>
    <w:p>
      <w:r>
        <w:t>作者：徐守勤，范东生总主编；莫瑞册主编</w:t>
      </w:r>
    </w:p>
    <w:p>
      <w:r>
        <w:t>出版社：合肥：安徽大学出版社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新活力英语 第4册 New energetic English Book 4 eng 评论地址：https://www.jiaokey.com/book/detail/12018308.html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