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</w:t>
      </w:r>
    </w:p>
    <w:p>
      <w:r>
        <w:t>作者：北京卡酷动画卫视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激流勇进 评论地址：https://www.jiaokey.com/book/detail/12018434.html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