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南美白对虾高效益养殖关键技术问答</w:t>
      </w:r>
    </w:p>
    <w:p>
      <w:r>
        <w:rPr>
          <w:rFonts w:ascii="宋体" w:hAnsi="宋体" w:eastAsia="宋体"/>
          <w:sz w:val="24"/>
        </w:rPr>
        <w:t>汪留全，王毅，管远亮编著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南美白对虾高效益养殖关键技术问答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汪留全，王毅，管远亮编著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本书出售、求购地址：https://www.jiaokey.com/book/detail/12018702.html</w:t>
      </w:r>
    </w:p>
    <w:p>
      <w:r>
        <w:t>更多相关图书推荐：https://www.jiaokey.com</w:t>
      </w:r>
    </w:p>
    <w:p>
      <w:r>
        <w:t>汪留全，王毅，管远亮编著 其他作品：https://www.jiaokey.com/tag/汪留全，王毅，管远亮编著.html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关键词搜索：https://www.jiaokey.com/tag/南美白对虾高效益养殖关键技术问答.html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