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书名：眼镜销售学  眼镜销售人的第一本书</w:t>
      </w:r>
    </w:p>
    <w:p>
      <w:r>
        <w:t>作者：魏峰著</w:t>
      </w:r>
    </w:p>
    <w:p>
      <w:r>
        <w:t>出版社：上海：东华大学出版社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眼镜销售学  眼镜销售人的第一本书 评论地址：https://www.jiaokey.com/book/detail/12019033.html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