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作者：（英）威尔斯著</w:t>
      </w:r>
    </w:p>
    <w:p>
      <w:r>
        <w:t>出版社：上海：东华大学出版社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时间机器 评论地址：https://www.jiaokey.com/book/detail/12019037.html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