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中央美术学院建筑学院设计学院专业教师谈高考  立体设计篇</w:t>
      </w:r>
    </w:p>
    <w:p>
      <w:r>
        <w:rPr>
          <w:rFonts w:ascii="宋体" w:hAnsi="宋体" w:eastAsia="宋体"/>
          <w:sz w:val="24"/>
        </w:rPr>
        <w:t>钟山风主讲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中央美术学院建筑学院设计学院专业教师谈高考  立体设计篇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钟山风主讲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本书出售、求购地址：https://www.jiaokey.com/book/detail/12019063.html</w:t>
      </w:r>
    </w:p>
    <w:p>
      <w:r>
        <w:t>更多相关图书推荐：https://www.jiaokey.com</w:t>
      </w:r>
    </w:p>
    <w:p>
      <w:r>
        <w:t>钟山风主讲 其他作品：https://www.jiaokey.com/tag/钟山风主讲.html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关键词搜索：https://www.jiaokey.com/tag/中央美术学院建筑学院设计学院专业教师谈高考  立体设计篇.html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