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经阴道手术学 Vaginal surgery eng</w:t>
      </w:r>
    </w:p>
    <w:p>
      <w:r>
        <w:rPr>
          <w:rFonts w:ascii="宋体" w:hAnsi="宋体" w:eastAsia="宋体"/>
          <w:sz w:val="24"/>
        </w:rPr>
        <w:t>（法）Michel Cosson，（法）Denis Querleu，（法）Daniel Dargent原著；（法）Guillaume Blanchet绘图 熊光武主译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经阴道手术学 Vaginal surgery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（法）Michel Cosson，（法）Denis Querleu，（法）Daniel Dargent原著；（法）Guillaume Blanchet绘图 熊光武主译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本书出售、求购地址：https://www.jiaokey.com/book/detail/12019294.html</w:t>
      </w:r>
    </w:p>
    <w:p>
      <w:r>
        <w:t>更多相关图书推荐：https://www.jiaokey.com</w:t>
      </w:r>
    </w:p>
    <w:p>
      <w:r>
        <w:t>（法）Michel Cosson，（法）Denis Querleu，（法）Daniel Dargent原著；（法）Guillaume Blanchet绘图 熊光武主译 其他作品：https://www.jiaokey.com/tag/（法）Michel Cosson，（法）Denis Querleu，（法）Daniel Dargent原著；（法）Guillaume Blanchet绘图 熊光武主译.html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关键词搜索：https://www.jiaokey.com/tag/经阴道手术学 Vaginal surgery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