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每天发现新的自我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每天发现新的自我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本书出售、求购地址：https://www.jiaokey.com/book/detail/12019355.html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关键词搜索：https://www.jiaokey.com/tag/每天发现新的自我.html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