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坏坏狼 The biggest baddest wolf 中英文本 eng</w:t>
      </w:r>
    </w:p>
    <w:p>
      <w:r>
        <w:rPr>
          <w:rFonts w:ascii="宋体" w:hAnsi="宋体" w:eastAsia="宋体"/>
          <w:sz w:val="24"/>
        </w:rPr>
        <w:t>（英）尼克·沃尔德（Nick Ward）文·图 思铭译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坏坏狼 The biggest baddest wolf 中英文本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（英）尼克·沃尔德（Nick Ward）文·图 思铭译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本书出售、求购地址：https://www.jiaokey.com/book/detail/12019508.html</w:t>
      </w:r>
    </w:p>
    <w:p>
      <w:r>
        <w:t>更多相关图书推荐：https://www.jiaokey.com</w:t>
      </w:r>
    </w:p>
    <w:p>
      <w:r>
        <w:t>（英）尼克·沃尔德（Nick Ward）文·图 思铭译 其他作品：https://www.jiaokey.com/tag/（英）尼克·沃尔德（Nick Ward）文·图 思铭译.html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关键词搜索：https://www.jiaokey.com/tag/坏坏狼 The biggest baddest wolf 中英文本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