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书名：中国数码艺术教育论坛论文·作品集</w:t>
      </w:r>
    </w:p>
    <w:p>
      <w:r>
        <w:t>作者：中国艺术教育促进会数码艺术委员会，上海大学数码艺术学院合编</w:t>
      </w:r>
    </w:p>
    <w:p>
      <w:r>
        <w:t>出版社：沈阳：辽宁美术出版社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中国数码艺术教育论坛论文·作品集 评论地址：https://www.jiaokey.com/book/detail/12019560.html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