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书名：闽侯历代楹联选</w:t>
      </w:r>
    </w:p>
    <w:p>
      <w:r>
        <w:t>作者：闽侯县政协委员会编</w:t>
      </w:r>
    </w:p>
    <w:p>
      <w:r>
        <w:t>出版社：福州：福建美术出版社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闽侯历代楹联选 评论地址：https://www.jiaokey.com/book/detail/12019579.html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