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把脉大学英语六级考试  备考词汇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把脉大学英语六级考试  备考词汇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本书出售、求购地址：https://www.jiaokey.com/book/detail/12019604.html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长沙：国防工业大学出版社 出版图书：https://www.jiaokey.com/tag/长沙：国防工业大学出版社.html</w:t>
      </w:r>
    </w:p>
    <w:p>
      <w:r>
        <w:t>关键词搜索：https://www.jiaokey.com/tag/把脉大学英语六级考试  备考词汇.html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