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欲海玄功  3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欲海玄功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本书出售、求购地址：https://www.jiaokey.com/book/detail/12019792.html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关键词搜索：https://www.jiaokey.com/tag/欲海玄功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