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神秘力士  1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神秘力士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本书出售、求购地址：https://www.jiaokey.com/book/detail/12019796.html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关键词搜索：https://www.jiaokey.com/tag/神秘力士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