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书名：凝视中国塔</w:t>
      </w:r>
    </w:p>
    <w:p>
      <w:r>
        <w:t>作者：黄文山，叶少波，林世恩著</w:t>
      </w:r>
    </w:p>
    <w:p>
      <w:r>
        <w:t>出版社：福州：海峡文艺出版社</w:t>
      </w:r>
    </w:p>
    <w:p>
      <w:r>
        <w:t>出版日期：1994.12</w:t>
      </w:r>
    </w:p>
    <w:p>
      <w:r>
        <w:t>总页数：200</w:t>
      </w:r>
    </w:p>
    <w:p>
      <w:r>
        <w:t>更多请访问教客网: www.jiaokey.com</w:t>
      </w:r>
    </w:p>
    <w:p>
      <w:r>
        <w:t>凝视中国塔 评论地址：https://www.jiaokey.com/book/detail/12020123.html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